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8"/>
          <w:szCs w:val="28"/>
        </w:rPr>
      </w:pPr>
    </w:p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Дело 5-2066</w:t>
      </w:r>
      <w:r>
        <w:rPr>
          <w:rFonts w:ascii="Times New Roman" w:eastAsia="Times New Roman" w:hAnsi="Times New Roman" w:cs="Times New Roman"/>
          <w:sz w:val="28"/>
          <w:szCs w:val="28"/>
        </w:rPr>
        <w:t>-2612/2024</w:t>
      </w:r>
    </w:p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0067</w:t>
      </w:r>
      <w:r>
        <w:rPr>
          <w:rFonts w:ascii="Times New Roman" w:eastAsia="Times New Roman" w:hAnsi="Times New Roman" w:cs="Times New Roman"/>
          <w:sz w:val="28"/>
          <w:szCs w:val="28"/>
        </w:rPr>
        <w:t>-01-2024-</w:t>
      </w:r>
      <w:r>
        <w:rPr>
          <w:rFonts w:ascii="Times New Roman" w:eastAsia="Times New Roman" w:hAnsi="Times New Roman" w:cs="Times New Roman"/>
          <w:sz w:val="28"/>
          <w:szCs w:val="28"/>
        </w:rPr>
        <w:t>011125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</w:p>
    <w:p>
      <w:pPr>
        <w:spacing w:before="0" w:after="0"/>
        <w:ind w:right="26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6"/>
        <w:jc w:val="center"/>
        <w:rPr>
          <w:sz w:val="28"/>
          <w:szCs w:val="28"/>
        </w:rPr>
      </w:pPr>
    </w:p>
    <w:p>
      <w:pPr>
        <w:spacing w:before="0" w:after="0"/>
        <w:ind w:right="26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ноября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</w:p>
    <w:p>
      <w:pPr>
        <w:spacing w:before="0" w:after="0"/>
        <w:ind w:right="26"/>
        <w:jc w:val="center"/>
        <w:rPr>
          <w:sz w:val="28"/>
          <w:szCs w:val="28"/>
        </w:rPr>
      </w:pP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12 Сургутского судебного района города окружного значения Сургут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Думлер Г.П.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находящаяся по адресу: г. Сургут, ул. </w:t>
      </w:r>
      <w:r>
        <w:rPr>
          <w:rFonts w:ascii="Times New Roman" w:eastAsia="Times New Roman" w:hAnsi="Times New Roman" w:cs="Times New Roman"/>
          <w:sz w:val="28"/>
          <w:szCs w:val="28"/>
        </w:rPr>
        <w:t>Гагарина, 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40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участием лица, привлекаемого к административной ответственности,</w:t>
      </w: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предусмотренном ст.20.21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160" w:line="259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Назарова </w:t>
      </w:r>
      <w:r>
        <w:rPr>
          <w:rStyle w:val="cat-UserDefinedgrp-26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6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right="26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Style w:val="cat-UserDefinedgrp-27rplc-1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Назаров Д.С.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>
        <w:rPr>
          <w:rStyle w:val="cat-UserDefinedgrp-28rplc-1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Сургута ХМАО-Югры, </w:t>
      </w:r>
      <w:r>
        <w:rPr>
          <w:rFonts w:ascii="Times New Roman" w:eastAsia="Times New Roman" w:hAnsi="Times New Roman" w:cs="Times New Roman"/>
          <w:sz w:val="28"/>
          <w:szCs w:val="28"/>
        </w:rPr>
        <w:t>находился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общественном месте в состоянии опьянения, </w:t>
      </w:r>
      <w:r>
        <w:rPr>
          <w:rFonts w:ascii="Times New Roman" w:eastAsia="Times New Roman" w:hAnsi="Times New Roman" w:cs="Times New Roman"/>
          <w:sz w:val="28"/>
          <w:szCs w:val="28"/>
        </w:rPr>
        <w:t>имел шаткую походку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невнятную речь,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неопрятный внешний вид (одежда </w:t>
      </w:r>
      <w:r>
        <w:rPr>
          <w:rFonts w:ascii="Times New Roman" w:eastAsia="Times New Roman" w:hAnsi="Times New Roman" w:cs="Times New Roman"/>
          <w:sz w:val="28"/>
          <w:szCs w:val="28"/>
        </w:rPr>
        <w:t>грязная</w:t>
      </w:r>
      <w:r>
        <w:rPr>
          <w:rFonts w:ascii="Times New Roman" w:eastAsia="Times New Roman" w:hAnsi="Times New Roman" w:cs="Times New Roman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запах алкоголя изо рта, неустойчивость тела,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поведение не соответствовало обстановке,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изменения окраски кожных покровов, </w:t>
      </w:r>
      <w:r>
        <w:rPr>
          <w:rFonts w:ascii="Times New Roman" w:eastAsia="Times New Roman" w:hAnsi="Times New Roman" w:cs="Times New Roman"/>
          <w:sz w:val="28"/>
          <w:szCs w:val="28"/>
        </w:rPr>
        <w:t>т.е. в виде оскорбляющем человеческое достоинство и общественную нравственность.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</w:t>
      </w:r>
      <w:r>
        <w:rPr>
          <w:rFonts w:ascii="Times New Roman" w:eastAsia="Times New Roman" w:hAnsi="Times New Roman" w:cs="Times New Roman"/>
          <w:sz w:val="28"/>
          <w:szCs w:val="28"/>
        </w:rPr>
        <w:t>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Назаров Д.С.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ину в совершении правонарушения признал полностью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В д</w:t>
      </w:r>
      <w:r>
        <w:rPr>
          <w:rFonts w:ascii="Times New Roman" w:eastAsia="Times New Roman" w:hAnsi="Times New Roman" w:cs="Times New Roman"/>
          <w:sz w:val="28"/>
          <w:szCs w:val="28"/>
        </w:rPr>
        <w:t>оказател</w:t>
      </w:r>
      <w:r>
        <w:rPr>
          <w:rFonts w:ascii="Times New Roman" w:eastAsia="Times New Roman" w:hAnsi="Times New Roman" w:cs="Times New Roman"/>
          <w:sz w:val="28"/>
          <w:szCs w:val="28"/>
        </w:rPr>
        <w:t>ьс</w:t>
      </w:r>
      <w:r>
        <w:rPr>
          <w:rFonts w:ascii="Times New Roman" w:eastAsia="Times New Roman" w:hAnsi="Times New Roman" w:cs="Times New Roman"/>
          <w:sz w:val="28"/>
          <w:szCs w:val="28"/>
        </w:rPr>
        <w:t>тво вины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Назарова Д.С. </w:t>
      </w:r>
      <w:r>
        <w:rPr>
          <w:rFonts w:ascii="Times New Roman" w:eastAsia="Times New Roman" w:hAnsi="Times New Roman" w:cs="Times New Roman"/>
          <w:sz w:val="28"/>
          <w:szCs w:val="28"/>
        </w:rPr>
        <w:t>суду представлены следующие доказательства: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 об адм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правонарушении </w:t>
      </w:r>
      <w:r>
        <w:rPr>
          <w:rStyle w:val="cat-UserDefinedgrp-29rplc-24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рапорт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sz w:val="28"/>
          <w:szCs w:val="28"/>
        </w:rPr>
        <w:t>ППСП УМВД России по г. Сургуту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0rplc-2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 о направлении на медицинское освидетельствов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ние на состояние опьянения </w:t>
      </w:r>
      <w:r>
        <w:rPr>
          <w:rStyle w:val="cat-UserDefinedgrp-31rplc-29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акт медицинского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освидетельствования на состояние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2rplc-3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Назарова Д.С.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остояние опьянения;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объяснения </w:t>
      </w:r>
      <w:r>
        <w:rPr>
          <w:rStyle w:val="cat-UserDefinedgrp-33rplc-35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Каких–либо письменных ходатайств о предоставлении доказательств лицом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привлекаемым к административной ответственности 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заявлено,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было.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Назарова Д.С.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</w:t>
      </w:r>
      <w:r>
        <w:rPr>
          <w:rFonts w:ascii="Times New Roman" w:eastAsia="Times New Roman" w:hAnsi="Times New Roman" w:cs="Times New Roman"/>
          <w:sz w:val="28"/>
          <w:szCs w:val="28"/>
        </w:rPr>
        <w:t>ст.20.21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– </w:t>
      </w:r>
      <w:r>
        <w:rPr>
          <w:rFonts w:ascii="Times New Roman" w:eastAsia="Times New Roman" w:hAnsi="Times New Roman" w:cs="Times New Roman"/>
          <w:sz w:val="28"/>
          <w:szCs w:val="28"/>
        </w:rPr>
        <w:t>появление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общественном месте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административную ответственность, судом не установлено.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обстоятельствам, отягчающим административную ответственность суд относит повторное совершение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однородного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</w:t>
      </w:r>
      <w:hyperlink w:anchor="sub_4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4.6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за совершение однородного административного правонарушения.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меры наказания, суд учитывает характер совершенного административного правонарушения, данные о личности нарушителя, его отношение к содеянному, </w:t>
      </w:r>
      <w:r>
        <w:rPr>
          <w:rFonts w:ascii="Times New Roman" w:eastAsia="Times New Roman" w:hAnsi="Times New Roman" w:cs="Times New Roman"/>
          <w:sz w:val="28"/>
          <w:szCs w:val="28"/>
        </w:rPr>
        <w:t>в связи с чем считает возможным назначить наказание в виде административного ареста, проверив условия, предусмотренные ст. 3.9 КоАП РФ.</w:t>
      </w:r>
    </w:p>
    <w:p>
      <w:pPr>
        <w:spacing w:before="0" w:after="0"/>
        <w:ind w:right="22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right="22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Назарова </w:t>
      </w:r>
      <w:r>
        <w:rPr>
          <w:rStyle w:val="cat-UserDefinedgrp-34rplc-3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ст.20.21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назначить наказание в виде административного ареста сроком на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десять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сут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 наказания исчислять с момента задер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жания, а именно с 07:00 часов </w:t>
      </w:r>
      <w:r>
        <w:rPr>
          <w:rStyle w:val="cat-UserDefinedgrp-35rplc-42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</w:t>
      </w:r>
      <w:r>
        <w:rPr>
          <w:rFonts w:ascii="Times New Roman" w:eastAsia="Times New Roman" w:hAnsi="Times New Roman" w:cs="Times New Roman"/>
          <w:sz w:val="28"/>
          <w:szCs w:val="28"/>
        </w:rPr>
        <w:t>в течение десяти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вручения или получения копии постановления в Сургутский городской суд через мирового судью судебного участка № 12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160" w:line="259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Г.П. Думлер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</w:pPr>
      <w:r>
        <w:rPr>
          <w:rStyle w:val="cat-UserDefinedgrp-36rplc-45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567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6rplc-8">
    <w:name w:val="cat-UserDefined grp-26 rplc-8"/>
    <w:basedOn w:val="DefaultParagraphFont"/>
  </w:style>
  <w:style w:type="character" w:customStyle="1" w:styleId="cat-UserDefinedgrp-27rplc-16">
    <w:name w:val="cat-UserDefined grp-27 rplc-16"/>
    <w:basedOn w:val="DefaultParagraphFont"/>
  </w:style>
  <w:style w:type="character" w:customStyle="1" w:styleId="cat-UserDefinedgrp-28rplc-19">
    <w:name w:val="cat-UserDefined grp-28 rplc-19"/>
    <w:basedOn w:val="DefaultParagraphFont"/>
  </w:style>
  <w:style w:type="character" w:customStyle="1" w:styleId="cat-UserDefinedgrp-29rplc-24">
    <w:name w:val="cat-UserDefined grp-29 rplc-24"/>
    <w:basedOn w:val="DefaultParagraphFont"/>
  </w:style>
  <w:style w:type="character" w:customStyle="1" w:styleId="cat-UserDefinedgrp-30rplc-27">
    <w:name w:val="cat-UserDefined grp-30 rplc-27"/>
    <w:basedOn w:val="DefaultParagraphFont"/>
  </w:style>
  <w:style w:type="character" w:customStyle="1" w:styleId="cat-UserDefinedgrp-31rplc-29">
    <w:name w:val="cat-UserDefined grp-31 rplc-29"/>
    <w:basedOn w:val="DefaultParagraphFont"/>
  </w:style>
  <w:style w:type="character" w:customStyle="1" w:styleId="cat-UserDefinedgrp-32rplc-31">
    <w:name w:val="cat-UserDefined grp-32 rplc-31"/>
    <w:basedOn w:val="DefaultParagraphFont"/>
  </w:style>
  <w:style w:type="character" w:customStyle="1" w:styleId="cat-UserDefinedgrp-33rplc-35">
    <w:name w:val="cat-UserDefined grp-33 rplc-35"/>
    <w:basedOn w:val="DefaultParagraphFont"/>
  </w:style>
  <w:style w:type="character" w:customStyle="1" w:styleId="cat-UserDefinedgrp-34rplc-39">
    <w:name w:val="cat-UserDefined grp-34 rplc-39"/>
    <w:basedOn w:val="DefaultParagraphFont"/>
  </w:style>
  <w:style w:type="character" w:customStyle="1" w:styleId="cat-UserDefinedgrp-35rplc-42">
    <w:name w:val="cat-UserDefined grp-35 rplc-42"/>
    <w:basedOn w:val="DefaultParagraphFont"/>
  </w:style>
  <w:style w:type="character" w:customStyle="1" w:styleId="cat-UserDefinedgrp-36rplc-45">
    <w:name w:val="cat-UserDefined grp-36 rplc-4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39487.162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